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354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0067-01-2025-001454-51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Кравченко 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Кравченко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Style w:val="cat-UserDefinedgrp-3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рого установлен не позднее </w:t>
      </w:r>
      <w:r>
        <w:rPr>
          <w:rStyle w:val="cat-UserDefinedgrp-31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Кравченко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Кравченко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Кравченко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2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едоставлении декларации от </w:t>
      </w:r>
      <w:r>
        <w:rPr>
          <w:rStyle w:val="cat-UserDefinedgrp-13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Кравченко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Кравченко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Кравченко </w:t>
      </w:r>
      <w:r>
        <w:rPr>
          <w:rStyle w:val="cat-UserDefinedgrp-33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4rplc-4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13rplc-34">
    <w:name w:val="cat-UserDefined grp-13 rplc-34"/>
    <w:basedOn w:val="DefaultParagraphFont"/>
  </w:style>
  <w:style w:type="character" w:customStyle="1" w:styleId="cat-UserDefinedgrp-33rplc-39">
    <w:name w:val="cat-UserDefined grp-33 rplc-39"/>
    <w:basedOn w:val="DefaultParagraphFont"/>
  </w:style>
  <w:style w:type="character" w:customStyle="1" w:styleId="cat-UserDefinedgrp-34rplc-42">
    <w:name w:val="cat-UserDefined grp-34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